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工厂姑娘  四幕话剧</w:t>
      </w:r>
    </w:p>
    <w:p>
      <w:r>
        <w:rPr>
          <w:rFonts w:ascii="宋体" w:hAnsi="宋体" w:eastAsia="宋体"/>
          <w:sz w:val="24"/>
        </w:rPr>
        <w:t>（苏）沃洛金（А.Володин）著；童道明译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工厂姑娘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（苏）沃洛金（А.Володин）著；童道明译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本书出售、求购地址：https://www.jiaokey.com/book/detail/10988353.html</w:t>
      </w:r>
    </w:p>
    <w:p>
      <w:r>
        <w:t>更多相关图书推荐：https://www.jiaokey.com</w:t>
      </w:r>
    </w:p>
    <w:p>
      <w:r>
        <w:t>（苏）沃洛金（А.Володин）著；童道明译 其他作品：https://www.jiaokey.com/tag/（苏）沃洛金（А.Володин）著；童道明译.html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关键词搜索：https://www.jiaokey.com/tag/工厂姑娘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