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  第6辑  曲艺专辑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  第6辑  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本书出售、求购地址：https://www.jiaokey.com/book/detail/10988285.html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关键词搜索：https://www.jiaokey.com/tag/文艺节目  第6辑  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