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书名：塑料挤出机及制品生产故障与排除</w:t>
      </w:r>
    </w:p>
    <w:p>
      <w:r>
        <w:t>作者：周殿明编著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总页数：245</w:t>
      </w:r>
    </w:p>
    <w:p>
      <w:r>
        <w:t>更多请访问教客网: www.jiaokey.com</w:t>
      </w:r>
    </w:p>
    <w:p>
      <w:r>
        <w:t>塑料挤出机及制品生产故障与排除 评论地址：https://www.jiaokey.com/book/detail/10988201.html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