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书名：改性塑料行业指南  塑料改性理论与实践及企事业名录</w:t>
      </w:r>
    </w:p>
    <w:p>
      <w:r>
        <w:t>作者：刘英俊，王锡臣编著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改性塑料行业指南  塑料改性理论与实践及企事业名录 评论地址：https://www.jiaokey.com/book/detail/10988133.html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