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书名：免疫乳  科学与技术</w:t>
      </w:r>
    </w:p>
    <w:p>
      <w:r>
        <w:t>作者：张和平，郭军著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免疫乳  科学与技术 评论地址：https://www.jiaokey.com/book/detail/10988129.html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