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塔利班  中亚的伊斯兰、石油与新大角逐</w:t>
      </w:r>
    </w:p>
    <w:p>
      <w:r>
        <w:rPr>
          <w:rFonts w:ascii="宋体" w:hAnsi="宋体" w:eastAsia="宋体"/>
          <w:sz w:val="24"/>
        </w:rPr>
        <w:t>艾哈迈德·拉希德著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塔利班  中亚的伊斯兰、石油与新大角逐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艾哈迈德·拉希德著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本书出售、求购地址：https://www.jiaokey.com/book/detail/10988086.html</w:t>
      </w:r>
    </w:p>
    <w:p>
      <w:r>
        <w:t>更多相关图书推荐：https://www.jiaokey.com</w:t>
      </w:r>
    </w:p>
    <w:p>
      <w:r>
        <w:t>艾哈迈德·拉希德著 其他作品：https://www.jiaokey.com/tag/艾哈迈德·拉希德著.html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关键词搜索：https://www.jiaokey.com/tag/塔利班  中亚的伊斯兰、石油与新大角逐.html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