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全球化与中国法制的回应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全球化与中国法制的回应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本书出售、求购地址：https://www.jiaokey.com/book/detail/10988073.html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关键词搜索：https://www.jiaokey.com/tag/全球化与中国法制的回应.html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