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兰利奇才  美国中央情报局科技分局内幕</w:t>
      </w:r>
    </w:p>
    <w:p>
      <w:r>
        <w:rPr>
          <w:rFonts w:ascii="宋体" w:hAnsi="宋体" w:eastAsia="宋体"/>
          <w:sz w:val="24"/>
        </w:rPr>
        <w:t>（美）杰弗里·T.里彻尔森（Jeffrey T. Richelson）著；曹化银等译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兰利奇才  美国中央情报局科技分局内幕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（美）杰弗里·T.里彻尔森（Jeffrey T. Richelson）著；曹化银等译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本书出售、求购地址：https://www.jiaokey.com/book/detail/10988067.html</w:t>
      </w:r>
    </w:p>
    <w:p>
      <w:r>
        <w:t>更多相关图书推荐：https://www.jiaokey.com</w:t>
      </w:r>
    </w:p>
    <w:p>
      <w:r>
        <w:t>（美）杰弗里·T.里彻尔森（Jeffrey T. Richelson）著；曹化银等译 其他作品：https://www.jiaokey.com/tag/（美）杰弗里·T.里彻尔森（Jeffrey T. Richelson）著；曹化银等译.html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关键词搜索：https://www.jiaokey.com/tag/兰利奇才  美国中央情报局科技分局内幕.html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