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理解和管理公共组织</w:t>
      </w:r>
    </w:p>
    <w:p>
      <w:r>
        <w:rPr>
          <w:rFonts w:ascii="宋体" w:hAnsi="宋体" w:eastAsia="宋体"/>
          <w:sz w:val="24"/>
        </w:rPr>
        <w:t>（美）海尔·G.瑞尼著；王孙禺，达飞译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理解和管理公共组织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（美）海尔·G.瑞尼著；王孙禺，达飞译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本书出售、求购地址：https://www.jiaokey.com/book/detail/10988056.html</w:t>
      </w:r>
    </w:p>
    <w:p>
      <w:r>
        <w:t>更多相关图书推荐：https://www.jiaokey.com</w:t>
      </w:r>
    </w:p>
    <w:p>
      <w:r>
        <w:t>（美）海尔·G.瑞尼著；王孙禺，达飞译 其他作品：https://www.jiaokey.com/tag/（美）海尔·G.瑞尼著；王孙禺，达飞译.html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关键词搜索：https://www.jiaokey.com/tag/理解和管理公共组织.html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