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新跨越  从十三届四中全会到十六大</w:t>
      </w:r>
    </w:p>
    <w:p>
      <w:r>
        <w:t>作者：中华人民共和国国家统计局编</w:t>
      </w:r>
    </w:p>
    <w:p>
      <w:r>
        <w:t>出版社：北京：中国统计出版社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新时代  新跨越  从十三届四中全会到十六大 评论地址：https://www.jiaokey.com/book/detail/10988051.html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