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今日逻辑科学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今日逻辑科学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本书出售、求购地址：https://www.jiaokey.com/book/detail/10988036.html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关键词搜索：https://www.jiaokey.com/tag/今日逻辑科学.html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