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书名：勾引者手记  存在主义大师经典名著</w:t>
      </w:r>
    </w:p>
    <w:p>
      <w:r>
        <w:t>作者：（丹麦）克尔凯郭尔（KierkegaardS.）著；余灵灵等译</w:t>
      </w:r>
    </w:p>
    <w:p>
      <w:r>
        <w:t>出版社：九州图书出版社,1998.01</w:t>
      </w:r>
    </w:p>
    <w:p>
      <w:r>
        <w:t>出版日期：</w:t>
      </w:r>
    </w:p>
    <w:p>
      <w:r>
        <w:t>总页数：335</w:t>
      </w:r>
    </w:p>
    <w:p>
      <w:r>
        <w:t>更多请访问教客网: www.jiaokey.com</w:t>
      </w:r>
    </w:p>
    <w:p>
      <w:r>
        <w:t>勾引者手记  存在主义大师经典名著 评论地址：https://www.jiaokey.com/book/detail/10988005.html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