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开拓前程的技巧  人生的战略决策</w:t>
      </w:r>
    </w:p>
    <w:p>
      <w:r>
        <w:rPr>
          <w:rFonts w:ascii="宋体" w:hAnsi="宋体" w:eastAsia="宋体"/>
          <w:sz w:val="24"/>
        </w:rPr>
        <w:t>（美）卡尼著；李宗骥，陈解放译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开拓前程的技巧  人生的战略决策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（美）卡尼著；李宗骥，陈解放译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本书出售、求购地址：https://www.jiaokey.com/book/detail/10987995.html</w:t>
      </w:r>
    </w:p>
    <w:p>
      <w:r>
        <w:t>更多相关图书推荐：https://www.jiaokey.com</w:t>
      </w:r>
    </w:p>
    <w:p>
      <w:r>
        <w:t>（美）卡尼著；李宗骥，陈解放译 其他作品：https://www.jiaokey.com/tag/（美）卡尼著；李宗骥，陈解放译.html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关键词搜索：https://www.jiaokey.com/tag/开拓前程的技巧  人生的战略决策.html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