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书名：市场经济与道德建设</w:t>
      </w:r>
    </w:p>
    <w:p>
      <w:r>
        <w:t>作者：武克全，张国强等主编</w:t>
      </w:r>
    </w:p>
    <w:p>
      <w:r>
        <w:t>出版社：探索与争鸣杂志社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市场经济与道德建设 评论地址：https://www.jiaokey.com/book/detail/10987980.html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