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书名：职业道德纵横谈</w:t>
      </w:r>
    </w:p>
    <w:p>
      <w:r>
        <w:t>作者：黄兆琦，王洪泽等编</w:t>
      </w:r>
    </w:p>
    <w:p>
      <w:r>
        <w:t>出版社：北京：冶金工业出版社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职业道德纵横谈 评论地址：https://www.jiaokey.com/book/detail/10987969.html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