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书名：智慧与胆略</w:t>
      </w:r>
    </w:p>
    <w:p>
      <w:r>
        <w:t>作者：石云，杨经璞著</w:t>
      </w:r>
    </w:p>
    <w:p>
      <w:r>
        <w:t>出版社：北京：西苑出版社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智慧与胆略 评论地址：https://www.jiaokey.com/book/detail/10987962.html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