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书名：认识与实践</w:t>
      </w:r>
    </w:p>
    <w:p>
      <w:r>
        <w:t>作者：戴焰军，尹志刚著</w:t>
      </w:r>
    </w:p>
    <w:p>
      <w:r>
        <w:t>出版社：北京：西苑出版社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认识与实践 评论地址：https://www.jiaokey.com/book/detail/10987957.html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