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摆脱困境  新儒学与中国政治文化的演进</w:t>
      </w:r>
    </w:p>
    <w:p>
      <w:r>
        <w:rPr>
          <w:rFonts w:ascii="宋体" w:hAnsi="宋体" w:eastAsia="宋体"/>
          <w:sz w:val="24"/>
        </w:rPr>
        <w:t>（美）墨子刻，颜世安著；高华，黄东兰译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摆脱困境  新儒学与中国政治文化的演进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（美）墨子刻，颜世安著；高华，黄东兰译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本书出售、求购地址：https://www.jiaokey.com/book/detail/10987943.html</w:t>
      </w:r>
    </w:p>
    <w:p>
      <w:r>
        <w:t>更多相关图书推荐：https://www.jiaokey.com</w:t>
      </w:r>
    </w:p>
    <w:p>
      <w:r>
        <w:t>（美）墨子刻，颜世安著；高华，黄东兰译 其他作品：https://www.jiaokey.com/tag/（美）墨子刻，颜世安著；高华，黄东兰译.html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关键词搜索：https://www.jiaokey.com/tag/摆脱困境  新儒学与中国政治文化的演进.html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