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书名：智慧之路  哲学导论</w:t>
      </w:r>
    </w:p>
    <w:p>
      <w:r>
        <w:t>作者：（德）雅斯贝尔斯（Jaspers，K.）著；柯锦华，范进译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总页数：167</w:t>
      </w:r>
    </w:p>
    <w:p>
      <w:r>
        <w:t>更多请访问教客网: www.jiaokey.com</w:t>
      </w:r>
    </w:p>
    <w:p>
      <w:r>
        <w:t>智慧之路  哲学导论 评论地址：https://www.jiaokey.com/book/detail/10987920.html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