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书名：道德规范论  以人为核心的道德规范体系研究</w:t>
      </w:r>
    </w:p>
    <w:p>
      <w:r>
        <w:t>作者:王征国著</w:t>
      </w:r>
    </w:p>
    <w:p>
      <w:r>
        <w:t>出版社:广州：中山大学出版社</w:t>
      </w:r>
    </w:p>
    <w:p>
      <w:r>
        <w:t>出版日期：2001.09</w:t>
      </w:r>
    </w:p>
    <w:p>
      <w:r>
        <w:t>总页数：405</w:t>
      </w:r>
    </w:p>
    <w:p>
      <w:r>
        <w:t>更多请访问教客网:www.jiaokey.com</w:t>
      </w:r>
    </w:p>
    <w:p>
      <w:r>
        <w:t>道德规范论  以人为核心的道德规范体系研究评论地址：https://www.jiaokey.com/book/detail/10987919.html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