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书名：第二次飞跃中的哲学</w:t>
      </w:r>
    </w:p>
    <w:p>
      <w:r>
        <w:t>作者：郭涤，康绍周等主编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总页数：353</w:t>
      </w:r>
    </w:p>
    <w:p>
      <w:r>
        <w:t>更多请访问教客网: www.jiaokey.com</w:t>
      </w:r>
    </w:p>
    <w:p>
      <w:r>
        <w:t>第二次飞跃中的哲学 评论地址：https://www.jiaokey.com/book/detail/10987903.html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