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书名：批判与反思  法兰克福学派“当代资本主义理论”辨析</w:t>
      </w:r>
    </w:p>
    <w:p>
      <w:r>
        <w:t>作者：任〓著</w:t>
      </w:r>
    </w:p>
    <w:p>
      <w:r>
        <w:t>出版社：合肥：安徽大学出版社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批判与反思  法兰克福学派“当代资本主义理论”辨析 评论地址：https://www.jiaokey.com/book/detail/10987862.html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