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书名：现代西方哲学人类学</w:t>
      </w:r>
    </w:p>
    <w:p>
      <w:r>
        <w:t>作者：（苏）格里戈良（Б.Т.Григорьян）著；沈志宏，陈长根译</w:t>
      </w:r>
    </w:p>
    <w:p>
      <w:r>
        <w:t>出版社：上海：上海文化出版社</w:t>
      </w:r>
    </w:p>
    <w:p>
      <w:r>
        <w:t>出版日期：1988.11</w:t>
      </w:r>
    </w:p>
    <w:p>
      <w:r>
        <w:t>总页数：170</w:t>
      </w:r>
    </w:p>
    <w:p>
      <w:r>
        <w:t>更多请访问教客网: www.jiaokey.com</w:t>
      </w:r>
    </w:p>
    <w:p>
      <w:r>
        <w:t>现代西方哲学人类学 评论地址：https://www.jiaokey.com/book/detail/10987859.html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