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党的知识200题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党的知识200题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本书出售、求购地址：https://www.jiaokey.com/book/detail/10987795.html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关键词搜索：https://www.jiaokey.com/tag/党的知识200题.html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