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书名：毛泽东革命的道路  1921-1935</w:t>
      </w:r>
    </w:p>
    <w:p>
      <w:r>
        <w:t>作者：马玉卿，张万禄等著</w:t>
      </w:r>
    </w:p>
    <w:p>
      <w:r>
        <w:t>出版社：</w:t>
      </w:r>
    </w:p>
    <w:p>
      <w:r>
        <w:t>出版日期：1991.06</w:t>
      </w:r>
    </w:p>
    <w:p>
      <w:r>
        <w:t>总页数：461</w:t>
      </w:r>
    </w:p>
    <w:p>
      <w:r>
        <w:t>更多请访问教客网: www.jiaokey.com</w:t>
      </w:r>
    </w:p>
    <w:p>
      <w:r>
        <w:t>毛泽东革命的道路  1921-1935 评论地址：https://www.jiaokey.com/book/detail/10987789.html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