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书名：初级中学试用课本  民主与法制</w:t>
      </w:r>
    </w:p>
    <w:p>
      <w:r>
        <w:t>作者：北京市中学思想政治课编审委员会编</w:t>
      </w:r>
    </w:p>
    <w:p>
      <w:r>
        <w:t>出版社：北京：北京师范学院出版社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初级中学试用课本  民主与法制 评论地址：https://www.jiaokey.com/book/detail/10987649.html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