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高中参考地图册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高中参考地图册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本书出售、求购地址：https://www.jiaokey.com/book/detail/10987494.html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关键词搜索：https://www.jiaokey.com/tag/高中参考地图册.html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