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中学教师地图信  中国地图分册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中学教师地图信  中国地图分册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本书出售、求购地址：https://www.jiaokey.com/book/detail/10987415.html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关键词搜索：https://www.jiaokey.com/tag/中学教师地图信  中国地图分册.html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