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第13篇  井底车场、硐室及交岔点施工  第14篇  井筒延深</w:t>
      </w:r>
    </w:p>
    <w:p>
      <w:r>
        <w:rPr>
          <w:rFonts w:ascii="宋体" w:hAnsi="宋体" w:eastAsia="宋体"/>
          <w:sz w:val="24"/>
        </w:rPr>
        <w:t>《井巷工程施工手册》编写组编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第13篇  井底车场、硐室及交岔点施工  第14篇  井筒延深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本书出售、求购地址：https://www.jiaokey.com/book/detail/10987323.html</w:t>
      </w:r>
    </w:p>
    <w:p>
      <w:r>
        <w:t>更多相关图书推荐：https://www.jiaokey.com</w:t>
      </w:r>
    </w:p>
    <w:p>
      <w:r>
        <w:t>《井巷工程施工手册》编写组编 其他作品：https://www.jiaokey.com/tag/《井巷工程施工手册》编写组编.html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第13篇  井底车场、硐室及交岔点施工  第14篇  井筒延深.html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