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生产组织与计划中的数学方法</w:t>
      </w:r>
    </w:p>
    <w:p>
      <w:r>
        <w:rPr>
          <w:rFonts w:ascii="宋体" w:hAnsi="宋体" w:eastAsia="宋体"/>
          <w:sz w:val="24"/>
        </w:rPr>
        <w:t>（苏）康特洛维奇，П.В.著；中国科学院力学研究所运筹室译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生产组织与计划中的数学方法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（苏）康特洛维奇，П.В.著；中国科学院力学研究所运筹室译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本书出售、求购地址：https://www.jiaokey.com/book/detail/10987277.html</w:t>
      </w:r>
    </w:p>
    <w:p>
      <w:r>
        <w:t>更多相关图书推荐：https://www.jiaokey.com</w:t>
      </w:r>
    </w:p>
    <w:p>
      <w:r>
        <w:t>（苏）康特洛维奇，П.В.著；中国科学院力学研究所运筹室译 其他作品：https://www.jiaokey.com/tag/（苏）康特洛维奇，П.В.著；中国科学院力学研究所运筹室译.html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关键词搜索：https://www.jiaokey.com/tag/生产组织与计划中的数学方法.html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