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原子爆炸的r辐射</w:t>
      </w:r>
    </w:p>
    <w:p>
      <w:r>
        <w:rPr>
          <w:rFonts w:ascii="宋体" w:hAnsi="宋体" w:eastAsia="宋体"/>
          <w:sz w:val="24"/>
        </w:rPr>
        <w:t>（苏）О.В.列依彭斯基（О.В.Лейпунский）著；唐军译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原子爆炸的r辐射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（苏）О.В.列依彭斯基（О.В.Лейпунский）著；唐军译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本书出售、求购地址：https://www.jiaokey.com/book/detail/10987267.html</w:t>
      </w:r>
    </w:p>
    <w:p>
      <w:r>
        <w:t>更多相关图书推荐：https://www.jiaokey.com</w:t>
      </w:r>
    </w:p>
    <w:p>
      <w:r>
        <w:t>（苏）О.В.列依彭斯基（О.В.Лейпунский）著；唐军译 其他作品：https://www.jiaokey.com/tag/（苏）О.В.列依彭斯基（О.В.Лейпунский）著；唐军译.html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关键词搜索：https://www.jiaokey.com/tag/原子爆炸的r辐射.html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