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近似计算讲义</w:t>
      </w:r>
    </w:p>
    <w:p>
      <w:r>
        <w:rPr>
          <w:rFonts w:ascii="宋体" w:hAnsi="宋体" w:eastAsia="宋体"/>
          <w:sz w:val="24"/>
        </w:rPr>
        <w:t>（苏）克雷洛夫（А.Н.Крылов）著；吕茂烈，李文美译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7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近似计算讲义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（苏）克雷洛夫（А.Н.Крылов）著；吕茂烈，李文美译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近似计算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本书出售、求购地址：https://www.jiaokey.com/book/detail/10987257.html</w:t>
      </w:r>
    </w:p>
    <w:p>
      <w:r>
        <w:t>更多相关图书推荐：https://www.jiaokey.com</w:t>
      </w:r>
    </w:p>
    <w:p>
      <w:r>
        <w:t>（苏）克雷洛夫（А.Н.Крылов）著；吕茂烈，李文美译 其他作品：https://www.jiaokey.com/tag/（苏）克雷洛夫（А.Н.Крылов）著；吕茂烈，李文美译.html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