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制图教程  第一卷</w:t>
      </w:r>
    </w:p>
    <w:p>
      <w:r>
        <w:rPr>
          <w:rFonts w:ascii="宋体" w:hAnsi="宋体" w:eastAsia="宋体"/>
          <w:sz w:val="24"/>
        </w:rPr>
        <w:t>H.C.得鲁仁宁  п.п.崔勒波夫  к.A.什阔尔尼克著  张雁  陈勳  张振华译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制图教程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H.C.得鲁仁宁  п.п.崔勒波夫  к.A.什阔尔尼克著  张雁  陈勳  张振华译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本书出售、求购地址：https://www.jiaokey.com/book/detail/10987254.html</w:t>
      </w:r>
    </w:p>
    <w:p>
      <w:r>
        <w:t>更多相关图书推荐：https://www.jiaokey.com</w:t>
      </w:r>
    </w:p>
    <w:p>
      <w:r>
        <w:t>H.C.得鲁仁宁  п.п.崔勒波夫  к.A.什阔尔尼克著  张雁  陈勳  张振华译 其他作品：https://www.jiaokey.com/tag/H.C.得鲁仁宁  п.п.崔勒波夫  к.A.什阔尔尼克著  张雁  陈勳  张振华译.html</w:t>
      </w:r>
    </w:p>
    <w:p>
      <w:r>
        <w:t>高等教育出版社 出版图书：https://www.jiaokey.com/tag/高等教育出版社.html</w:t>
      </w:r>
    </w:p>
    <w:p>
      <w:r>
        <w:t>关键词搜索：https://www.jiaokey.com/tag/制图教程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