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书名：断裂韧性测试原理和方法</w:t>
      </w:r>
    </w:p>
    <w:p>
      <w:r>
        <w:t>作者：崔振源等编著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总页数：211</w:t>
      </w:r>
    </w:p>
    <w:p>
      <w:r>
        <w:t>更多请访问教客网: www.jiaokey.com</w:t>
      </w:r>
    </w:p>
    <w:p>
      <w:r>
        <w:t>断裂韧性测试原理和方法 评论地址：https://www.jiaokey.com/book/detail/10987250.html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