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书名：国际钢铁统计  1997</w:t>
      </w:r>
    </w:p>
    <w:p>
      <w:r>
        <w:t>作者：冶金工业部信息标准研究院，冶金工业部发展规划司，宝山钢铁（集团）公司</w:t>
      </w:r>
    </w:p>
    <w:p>
      <w:r>
        <w:t>出版社：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国际钢铁统计  1997 评论地址：https://www.jiaokey.com/book/detail/10987243.html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