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书名：冶金工业-1994年分析与1995年预测</w:t>
      </w:r>
    </w:p>
    <w:p>
      <w:r>
        <w:t>作者：白葆华，王炳根，周国成，熊志军，李裕荣主编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冶金工业-1994年分析与1995年预测 评论地址：https://www.jiaokey.com/book/detail/10987226.html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