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书名：我国耐火材料工业发展战略研讨会论文集</w:t>
      </w:r>
    </w:p>
    <w:p>
      <w:r>
        <w:t>作者：陶少杰主编</w:t>
      </w:r>
    </w:p>
    <w:p>
      <w:r>
        <w:t>出版社：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我国耐火材料工业发展战略研讨会论文集 评论地址：https://www.jiaokey.com/book/detail/10987221.html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