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书名：重有色金属冶练设计手册  铅锌铋卷</w:t>
      </w:r>
    </w:p>
    <w:p>
      <w:r>
        <w:t>作者：北京有色冶金设计研究总院等编写</w:t>
      </w:r>
    </w:p>
    <w:p>
      <w:r>
        <w:t>出版社：北京:冶金工业出版社,1996.05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重有色金属冶练设计手册  铅锌铋卷 评论地址：https://www.jiaokey.com/book/detail/10987191.html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