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日本建筑空间设计获奖作品集  中英日文本  3  大型国际商展及橱窗陈列设计篇</w:t>
      </w:r>
    </w:p>
    <w:p>
      <w:r>
        <w:rPr>
          <w:rFonts w:ascii="宋体" w:hAnsi="宋体" w:eastAsia="宋体"/>
          <w:sz w:val="24"/>
        </w:rPr>
        <w:t>（日）广川启智主编；何波译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日本建筑空间设计获奖作品集  中英日文本  3  大型国际商展及橱窗陈列设计篇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（日）广川启智主编；何波译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沈阳：辽宁科学技术出版社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本书出售、求购地址：https://www.jiaokey.com/book/detail/10987176.html</w:t>
      </w:r>
    </w:p>
    <w:p>
      <w:r>
        <w:t>更多相关图书推荐：https://www.jiaokey.com</w:t>
      </w:r>
    </w:p>
    <w:p>
      <w:r>
        <w:t>（日）广川启智主编；何波译 其他作品：https://www.jiaokey.com/tag/（日）广川启智主编；何波译.html</w:t>
      </w:r>
    </w:p>
    <w:p>
      <w:r>
        <w:t>沈阳：辽宁科学技术出版社 出版图书：https://www.jiaokey.com/tag/沈阳：辽宁科学技术出版社.html</w:t>
      </w:r>
    </w:p>
    <w:p>
      <w:r>
        <w:t>关键词搜索：https://www.jiaokey.com/tag/日本建筑空间设计获奖作品集  中英日文本  3  大型国际商展及橱窗陈列设计篇.html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