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日本建筑空间设计获奖作品集  中英日文本  1  建筑·百货及商店设计篇</w:t>
      </w:r>
    </w:p>
    <w:p>
      <w:r>
        <w:rPr>
          <w:rFonts w:ascii="宋体" w:hAnsi="宋体" w:eastAsia="宋体"/>
          <w:sz w:val="24"/>
        </w:rPr>
        <w:t>广川启智主编；孙逸增译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日本建筑空间设计获奖作品集  中英日文本  1  建筑·百货及商店设计篇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广川启智主编；孙逸增译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本书出售、求购地址：https://www.jiaokey.com/book/detail/10987175.html</w:t>
      </w:r>
    </w:p>
    <w:p>
      <w:r>
        <w:t>更多相关图书推荐：https://www.jiaokey.com</w:t>
      </w:r>
    </w:p>
    <w:p>
      <w:r>
        <w:t>广川启智主编；孙逸增译 其他作品：https://www.jiaokey.com/tag/广川启智主编；孙逸增译.html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关键词搜索：https://www.jiaokey.com/tag/日本建筑空间设计获奖作品集  中英日文本  1  建筑·百货及商店设计篇.html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