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书名：华夏精粹  1993优秀建筑设计选  上</w:t>
      </w:r>
    </w:p>
    <w:p>
      <w:r>
        <w:t>作者：华夏精粹编委会编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总页数：296</w:t>
      </w:r>
    </w:p>
    <w:p>
      <w:r>
        <w:t>更多请访问教客网: www.jiaokey.com</w:t>
      </w:r>
    </w:p>
    <w:p>
      <w:r>
        <w:t>华夏精粹  1993优秀建筑设计选  上 评论地址：https://www.jiaokey.com/book/detail/10987172.html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