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书名：铸造用有色合金及其熔炼</w:t>
      </w:r>
    </w:p>
    <w:p>
      <w:r>
        <w:t>作者：杭州工学院铸工教研组编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总页数：142</w:t>
      </w:r>
    </w:p>
    <w:p>
      <w:r>
        <w:t>更多请访问教客网: www.jiaokey.com</w:t>
      </w:r>
    </w:p>
    <w:p>
      <w:r>
        <w:t>铸造用有色合金及其熔炼 评论地址：https://www.jiaokey.com/book/detail/10987147.html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