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书名：石油工业标准化论文集</w:t>
      </w:r>
    </w:p>
    <w:p>
      <w:r>
        <w:t>作者：周振生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石油工业标准化论文集 评论地址：https://www.jiaokey.com/book/detail/10987133.html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