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第一届全国膜和膜过程学术报告会文集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第一届全国膜和膜过程学术报告会文集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本书出售、求购地址：https://www.jiaokey.com/book/detail/10987127.html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关键词搜索：https://www.jiaokey.com/tag/第一届全国膜和膜过程学术报告会文集.html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