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书名：中国语  日本语翻译の要领</w:t>
      </w:r>
    </w:p>
    <w:p>
      <w:r>
        <w:t>作者：今冨正巳著</w:t>
      </w:r>
    </w:p>
    <w:p>
      <w:r>
        <w:t>出版社：株式会社光生馆</w:t>
      </w:r>
    </w:p>
    <w:p>
      <w:r>
        <w:t>出版日期：1973</w:t>
      </w:r>
    </w:p>
    <w:p>
      <w:r>
        <w:t>总页数：229</w:t>
      </w:r>
    </w:p>
    <w:p>
      <w:r>
        <w:t>更多请访问教客网: www.jiaokey.com</w:t>
      </w:r>
    </w:p>
    <w:p>
      <w:r>
        <w:t>中国语  日本语翻译の要领 评论地址：https://www.jiaokey.com/book/detail/10987126.html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