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香港揽胜  太空影像·地图集</w:t>
      </w:r>
    </w:p>
    <w:p>
      <w:r>
        <w:rPr>
          <w:rFonts w:ascii="宋体" w:hAnsi="宋体" w:eastAsia="宋体"/>
          <w:sz w:val="24"/>
        </w:rPr>
        <w:t>中国科学院资源与环境信息系统国家重点实验室，中国科学院，香港中文大学地球信息科学联合实验室编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香港揽胜  太空影像·地图集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中国科学院资源与环境信息系统国家重点实验室，中国科学院，香港中文大学地球信息科学联合实验室编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本书出售、求购地址：https://www.jiaokey.com/book/detail/10987106.html</w:t>
      </w:r>
    </w:p>
    <w:p>
      <w:r>
        <w:t>更多相关图书推荐：https://www.jiaokey.com</w:t>
      </w:r>
    </w:p>
    <w:p>
      <w:r>
        <w:t>中国科学院资源与环境信息系统国家重点实验室，中国科学院，香港中文大学地球信息科学联合实验室编 其他作品：https://www.jiaokey.com/tag/中国科学院资源与环境信息系统国家重点实验室，中国科学院，香港中文大学地球信息科学联合实验室编.html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关键词搜索：https://www.jiaokey.com/tag/香港揽胜  太空影像·地图集.html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