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书名：形势教育专题讲座  第3辑</w:t>
      </w:r>
    </w:p>
    <w:p>
      <w:r>
        <w:t>作者：凌炳余主编</w:t>
      </w:r>
    </w:p>
    <w:p>
      <w:r>
        <w:t>出版社：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形势教育专题讲座  第3辑 评论地址：https://www.jiaokey.com/book/detail/10987099.html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