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书名：形势教育专题讲座-学习江泽民同志“七一”讲话辅导专辑  第四、五辑合刊</w:t>
      </w:r>
    </w:p>
    <w:p>
      <w:r>
        <w:t>作者：凌炳余主编</w:t>
      </w:r>
    </w:p>
    <w:p>
      <w:r>
        <w:t>出版社：</w:t>
      </w:r>
    </w:p>
    <w:p>
      <w:r>
        <w:t>出版日期：2001.08</w:t>
      </w:r>
    </w:p>
    <w:p>
      <w:r>
        <w:t>总页数：246</w:t>
      </w:r>
    </w:p>
    <w:p>
      <w:r>
        <w:t>更多请访问教客网: www.jiaokey.com</w:t>
      </w:r>
    </w:p>
    <w:p>
      <w:r>
        <w:t>形势教育专题讲座-学习江泽民同志“七一”讲话辅导专辑  第四、五辑合刊 评论地址：https://www.jiaokey.com/book/detail/10987096.html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