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书名：瑶琳洞形成与环境研究</w:t>
      </w:r>
    </w:p>
    <w:p>
      <w:r>
        <w:t>作者：林钧枢，张耀光等著</w:t>
      </w:r>
    </w:p>
    <w:p>
      <w:r>
        <w:t>出版社：北京:中国科学技术出版社,1993.06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瑶琳洞形成与环境研究 评论地址：https://www.jiaokey.com/book/detail/10987078.html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