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土地利用变化和温室气体净排放与陆地生态系统碳循环</w:t>
      </w:r>
    </w:p>
    <w:p>
      <w:r>
        <w:rPr>
          <w:rFonts w:ascii="宋体" w:hAnsi="宋体" w:eastAsia="宋体"/>
          <w:sz w:val="24"/>
        </w:rPr>
        <w:t>李克让主编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土地利用变化和温室气体净排放与陆地生态系统碳循环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本书出售、求购地址：https://www.jiaokey.com/book/detail/10987069.html</w:t>
      </w:r>
    </w:p>
    <w:p>
      <w:r>
        <w:t>更多相关图书推荐：https://www.jiaokey.com</w:t>
      </w:r>
    </w:p>
    <w:p>
      <w:r>
        <w:t>李克让主编 其他作品：https://www.jiaokey.com/tag/李克让主编.html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关键词搜索：https://www.jiaokey.com/tag/土地利用变化和温室气体净排放与陆地生态系统碳循环.html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